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E149" w14:textId="77777777" w:rsidR="00176320" w:rsidRDefault="000C4882">
      <w:pPr>
        <w:pStyle w:val="Tytu"/>
      </w:pPr>
      <w:r>
        <w:t>Procedura postępowania w przypadku wystąpienia choroby zakaźnej u dziecka</w:t>
      </w:r>
    </w:p>
    <w:p w14:paraId="4B938FFA" w14:textId="77777777" w:rsidR="00176320" w:rsidRDefault="000C4882">
      <w:r>
        <w:t>Przedszkole nr 8 w Malborku</w:t>
      </w:r>
    </w:p>
    <w:p w14:paraId="77073738" w14:textId="77777777" w:rsidR="00176320" w:rsidRDefault="000C4882">
      <w:pPr>
        <w:pStyle w:val="Nagwek1"/>
      </w:pPr>
      <w:r>
        <w:t>Cel procedury:</w:t>
      </w:r>
    </w:p>
    <w:p w14:paraId="6ADE5188" w14:textId="77777777" w:rsidR="00176320" w:rsidRDefault="000C4882">
      <w:r>
        <w:t>Zapewnienie bezpieczeństwa zdrowotnego dzieci, personelu oraz ograniczenie rozprzestrzeniania się chorób zakaźnych w placówce.</w:t>
      </w:r>
    </w:p>
    <w:p w14:paraId="6DEAC7B6" w14:textId="77777777" w:rsidR="00176320" w:rsidRDefault="000C4882">
      <w:pPr>
        <w:pStyle w:val="Nagwek1"/>
      </w:pPr>
      <w:r>
        <w:t>Podstawa prawna:</w:t>
      </w:r>
    </w:p>
    <w:p w14:paraId="62FC9451" w14:textId="77777777" w:rsidR="00176320" w:rsidRDefault="000C4882">
      <w:r>
        <w:t>- Ustawa z dnia 5 grudnia 2008 r. o zapobieganiu oraz zwalczaniu zakażeń i chorób zakaźnych u ludzi</w:t>
      </w:r>
      <w:r>
        <w:br/>
        <w:t>- Rozporządzenie Ministra Zdrowia z dnia 27 lutego 2004 r. w sprawie wykazu chorób zakaźnych</w:t>
      </w:r>
      <w:r>
        <w:br/>
        <w:t>- Wytyczne Głównego Inspektora Sanitarnego</w:t>
      </w:r>
      <w:r>
        <w:br/>
        <w:t>- S</w:t>
      </w:r>
      <w:r>
        <w:t>tatut oraz wewnętrzny regulamin Przedszkola nr 8 w Malborku</w:t>
      </w:r>
    </w:p>
    <w:p w14:paraId="0ED2C35E" w14:textId="77777777" w:rsidR="00176320" w:rsidRDefault="000C4882">
      <w:pPr>
        <w:pStyle w:val="Nagwek1"/>
      </w:pPr>
      <w:r>
        <w:t>Zakres procedury:</w:t>
      </w:r>
    </w:p>
    <w:p w14:paraId="469D9BC1" w14:textId="77777777" w:rsidR="00176320" w:rsidRDefault="000C4882">
      <w:r>
        <w:t>Procedura dotyczy wszystkich pracowników, dzieci oraz ich rodziców/opiekunów prawnych.</w:t>
      </w:r>
    </w:p>
    <w:p w14:paraId="276D1434" w14:textId="77777777" w:rsidR="00176320" w:rsidRDefault="000C4882">
      <w:pPr>
        <w:pStyle w:val="Nagwek1"/>
      </w:pPr>
      <w:r>
        <w:t>1. Rozpoznanie i zgłoszenie podejrzenia choroby zakaźnej</w:t>
      </w:r>
    </w:p>
    <w:p w14:paraId="1EACE79C" w14:textId="77777777" w:rsidR="00176320" w:rsidRDefault="000C4882">
      <w:r>
        <w:t xml:space="preserve">1.1. Pracownik przedszkola, który </w:t>
      </w:r>
      <w:r>
        <w:t>zauważy u dziecka objawy mogące świadczyć o chorobie zakaźnej, niezwłocznie informuje dyrektora lub osobę wyznaczoną.</w:t>
      </w:r>
      <w:r>
        <w:br/>
        <w:t>1.2. Dziecko zostaje odizolowane w wyznaczonym pomieszczeniu (izolatorium), pod opieką przeszkolonego pracownika.</w:t>
      </w:r>
      <w:r>
        <w:br/>
        <w:t>1.3. Rodzice/opiekunowie</w:t>
      </w:r>
      <w:r>
        <w:t xml:space="preserve"> prawni są niezwłocznie informowani i zobowiązani do pilnego odbioru dziecka.</w:t>
      </w:r>
    </w:p>
    <w:p w14:paraId="6A3E018B" w14:textId="77777777" w:rsidR="00176320" w:rsidRDefault="000C4882">
      <w:pPr>
        <w:pStyle w:val="Nagwek1"/>
      </w:pPr>
      <w:r>
        <w:t>2. Działania po stwierdzeniu choroby zakaźnej</w:t>
      </w:r>
    </w:p>
    <w:p w14:paraId="67CE2256" w14:textId="77777777" w:rsidR="00176320" w:rsidRDefault="000C4882">
      <w:r>
        <w:t>2.1. Po potwierdzeniu choroby zakaźnej przez lekarza, rodzice informują przedszkole o diagnozie.</w:t>
      </w:r>
      <w:r>
        <w:br/>
        <w:t>2.2. Dyrektor przedszkola zgłasza p</w:t>
      </w:r>
      <w:r>
        <w:t>rzypadek do Powiatowej Stacji Sanitarno-Epidemiologicznej.</w:t>
      </w:r>
      <w:r>
        <w:br/>
        <w:t>2.3. Dyrektor wdraża zalecane działania przeciwepidemiczne, w tym informowanie rodziców, dezynfekcję oraz ewentualne zawieszenie zajęć.</w:t>
      </w:r>
    </w:p>
    <w:p w14:paraId="6A082C35" w14:textId="77777777" w:rsidR="00176320" w:rsidRDefault="000C4882">
      <w:pPr>
        <w:pStyle w:val="Nagwek1"/>
      </w:pPr>
      <w:r>
        <w:lastRenderedPageBreak/>
        <w:t>3. Powrót dziecka do przedszkola</w:t>
      </w:r>
    </w:p>
    <w:p w14:paraId="5694EDD4" w14:textId="77777777" w:rsidR="00176320" w:rsidRDefault="000C4882">
      <w:r>
        <w:t xml:space="preserve">3.1. Dziecko może wrócić do </w:t>
      </w:r>
      <w:r>
        <w:t>przedszkola po całkowitym ustąpieniu objawów choroby zakaźnej i/lub na podstawie zaświadczenia lekarskiego.</w:t>
      </w:r>
    </w:p>
    <w:p w14:paraId="2A74D288" w14:textId="77777777" w:rsidR="00176320" w:rsidRDefault="000C4882">
      <w:pPr>
        <w:pStyle w:val="Nagwek1"/>
      </w:pPr>
      <w:r>
        <w:t>4. Działania profilaktyczne</w:t>
      </w:r>
    </w:p>
    <w:p w14:paraId="5EBD7030" w14:textId="77777777" w:rsidR="00176320" w:rsidRDefault="000C4882">
      <w:r>
        <w:t>4.1. Przedszkole prowadzi działania edukacyjne w zakresie higieny i profilaktyki.</w:t>
      </w:r>
      <w:r>
        <w:br/>
        <w:t>4.2. Zapewnione są środki higieny oraz</w:t>
      </w:r>
      <w:r>
        <w:t xml:space="preserve"> systematyczne sprzątanie i dezynfekcja.</w:t>
      </w:r>
    </w:p>
    <w:p w14:paraId="2485D7E7" w14:textId="77777777" w:rsidR="00176320" w:rsidRDefault="000C4882">
      <w:pPr>
        <w:pStyle w:val="Nagwek1"/>
      </w:pPr>
      <w:r>
        <w:t>5. Odpowiedzialność</w:t>
      </w:r>
    </w:p>
    <w:p w14:paraId="3DB87310" w14:textId="77777777" w:rsidR="00176320" w:rsidRDefault="000C4882">
      <w:r>
        <w:t>- Dyrektor: nadzór nad realizacją procedury i kontakt z sanepidem.</w:t>
      </w:r>
      <w:r>
        <w:br/>
        <w:t>- Nauczyciele: obserwacja dzieci, reagowanie na objawy.</w:t>
      </w:r>
      <w:r>
        <w:br/>
        <w:t>- Personel pomocniczy: realizacja działań porządkowych i higienicznych.</w:t>
      </w:r>
      <w:r>
        <w:br/>
      </w:r>
      <w:r>
        <w:t>- Rodzice: odpowiedzialność za nieprzyprowadzanie chorych dzieci i informowanie przedszkola.</w:t>
      </w:r>
    </w:p>
    <w:p w14:paraId="682304DA" w14:textId="77777777" w:rsidR="00176320" w:rsidRDefault="000C4882">
      <w:pPr>
        <w:pStyle w:val="Nagwek1"/>
      </w:pPr>
      <w:r>
        <w:t>Załączniki:</w:t>
      </w:r>
    </w:p>
    <w:p w14:paraId="227E0972" w14:textId="77777777" w:rsidR="00176320" w:rsidRDefault="000C4882">
      <w:r>
        <w:t>- Załącznik nr 1: Notatka służbowa – podejrzenie choroby zakaźnej u dziecka</w:t>
      </w:r>
    </w:p>
    <w:p w14:paraId="583D239E" w14:textId="77777777" w:rsidR="00176320" w:rsidRDefault="000C4882">
      <w:r>
        <w:t>- Załącznik nr 2: Zgłoszenie choroby zakaźnej do PSSE</w:t>
      </w:r>
    </w:p>
    <w:p w14:paraId="3C8C4FFF" w14:textId="77777777" w:rsidR="00176320" w:rsidRDefault="000C4882">
      <w:r>
        <w:t>- Załącznik nr 3: Lis</w:t>
      </w:r>
      <w:r>
        <w:t>ta kontaktowa służb sanitarnych i medycznych</w:t>
      </w:r>
    </w:p>
    <w:p w14:paraId="6DE5BD2E" w14:textId="77777777" w:rsidR="00176320" w:rsidRDefault="000C4882">
      <w:r>
        <w:br w:type="page"/>
      </w:r>
    </w:p>
    <w:p w14:paraId="21977BDC" w14:textId="77777777" w:rsidR="00176320" w:rsidRDefault="000C4882">
      <w:pPr>
        <w:pStyle w:val="Nagwek2"/>
      </w:pPr>
      <w:r>
        <w:lastRenderedPageBreak/>
        <w:t>Załącznik nr 1: Notatka służbowa – podejrzenie choroby zakaźnej u dziecka</w:t>
      </w:r>
    </w:p>
    <w:p w14:paraId="4B775AFF" w14:textId="77777777" w:rsidR="00176320" w:rsidRDefault="000C4882">
      <w:r>
        <w:t>Data: ......................</w:t>
      </w:r>
      <w:r>
        <w:br/>
      </w:r>
      <w:r>
        <w:br/>
        <w:t>Imię i nazwisko dziecka: ......................................................</w:t>
      </w:r>
      <w:r>
        <w:br/>
        <w:t>Grupa: ..................</w:t>
      </w:r>
      <w:r>
        <w:t>............................</w:t>
      </w:r>
      <w:r>
        <w:br/>
        <w:t>Opis objawów: ...............................................................</w:t>
      </w:r>
      <w:r>
        <w:br/>
      </w:r>
      <w:r>
        <w:br/>
        <w:t>Godzina zauważenia objawów: ......................</w:t>
      </w:r>
      <w:r>
        <w:br/>
        <w:t>Pracownik zgłaszający: .........................................................</w:t>
      </w:r>
      <w:r>
        <w:br/>
        <w:t>Podjęte działani</w:t>
      </w:r>
      <w:r>
        <w:t>a:</w:t>
      </w:r>
      <w:r>
        <w:br/>
        <w:t>☐ Odizolowanie dziecka</w:t>
      </w:r>
      <w:r>
        <w:br/>
        <w:t>☐ Powiadomienie rodziców</w:t>
      </w:r>
      <w:r>
        <w:br/>
        <w:t>☐ Poinformowanie dyrektora</w:t>
      </w:r>
      <w:r>
        <w:br/>
      </w:r>
      <w:r>
        <w:br/>
        <w:t>Dodatkowe informacje: .......................................................</w:t>
      </w:r>
      <w:r>
        <w:br/>
      </w:r>
      <w:r>
        <w:br/>
        <w:t>Podpis osoby sporządzającej: ...............................................</w:t>
      </w:r>
      <w:r>
        <w:br/>
        <w:t>Podpis dyrektora: ...</w:t>
      </w:r>
      <w:r>
        <w:t>............................................................</w:t>
      </w:r>
    </w:p>
    <w:p w14:paraId="3CEACBB1" w14:textId="77777777" w:rsidR="00176320" w:rsidRDefault="000C4882">
      <w:r>
        <w:br w:type="page"/>
      </w:r>
    </w:p>
    <w:p w14:paraId="16952417" w14:textId="77777777" w:rsidR="00176320" w:rsidRDefault="000C4882">
      <w:pPr>
        <w:pStyle w:val="Nagwek2"/>
      </w:pPr>
      <w:r>
        <w:lastRenderedPageBreak/>
        <w:t>Załącznik nr 2: Zgłoszenie choroby zakaźnej do PSSE</w:t>
      </w:r>
    </w:p>
    <w:p w14:paraId="72963136" w14:textId="77777777" w:rsidR="00176320" w:rsidRDefault="000C4882">
      <w:r>
        <w:t>Przedszkole nr 8 w Malborku</w:t>
      </w:r>
      <w:r>
        <w:br/>
        <w:t>ZGŁOSZENIE CHOROBY ZAKAŹNEJ</w:t>
      </w:r>
      <w:r>
        <w:br/>
      </w:r>
      <w:r>
        <w:br/>
        <w:t>Data zgłoszenia: ......................</w:t>
      </w:r>
      <w:r>
        <w:br/>
      </w:r>
      <w:r>
        <w:br/>
        <w:t>Do: Powiatowa Stacja Sanitarno-Epidemiologi</w:t>
      </w:r>
      <w:r>
        <w:t>czna w Malborku</w:t>
      </w:r>
      <w:r>
        <w:br/>
        <w:t>ul. Armii Krajowej 70, 82-200 Malbork</w:t>
      </w:r>
      <w:r>
        <w:br/>
        <w:t>E-mail: psse.malbork@sanepid.gov.pl</w:t>
      </w:r>
      <w:r>
        <w:br/>
      </w:r>
      <w:r>
        <w:br/>
        <w:t>Imię i nazwisko dziecka: ......................................................</w:t>
      </w:r>
      <w:r>
        <w:br/>
        <w:t>Grupa: ..............................................</w:t>
      </w:r>
      <w:r>
        <w:br/>
        <w:t>Data ostatniej obecności: .....</w:t>
      </w:r>
      <w:r>
        <w:t>..............................................</w:t>
      </w:r>
      <w:r>
        <w:br/>
        <w:t>Objawy: .................................................................</w:t>
      </w:r>
      <w:r>
        <w:br/>
        <w:t>Rodzaj choroby (jeśli znany): ................................................</w:t>
      </w:r>
      <w:r>
        <w:br/>
        <w:t>Źródło informacji: .....................................</w:t>
      </w:r>
      <w:r>
        <w:t>....................</w:t>
      </w:r>
      <w:r>
        <w:br/>
      </w:r>
      <w:r>
        <w:br/>
        <w:t>Działania podjęte przez przedszkole:</w:t>
      </w:r>
      <w:r>
        <w:br/>
        <w:t>☐ Odizolowanie dziecka</w:t>
      </w:r>
      <w:r>
        <w:br/>
        <w:t>☐ Powiadomienie rodziców grupy</w:t>
      </w:r>
      <w:r>
        <w:br/>
        <w:t>☐ Przeprowadzenie dezynfekcji</w:t>
      </w:r>
      <w:r>
        <w:br/>
        <w:t>☐ Inne: ...............................................................</w:t>
      </w:r>
      <w:r>
        <w:br/>
      </w:r>
      <w:r>
        <w:br/>
        <w:t>Osoba zgłaszająca: .....................</w:t>
      </w:r>
      <w:r>
        <w:t>....................................</w:t>
      </w:r>
      <w:r>
        <w:br/>
        <w:t>Stanowisko: ..............................................................</w:t>
      </w:r>
      <w:r>
        <w:br/>
        <w:t>Telefon: ..............................................</w:t>
      </w:r>
      <w:r>
        <w:br/>
        <w:t>E-mail: ..............................................</w:t>
      </w:r>
      <w:r>
        <w:br/>
      </w:r>
      <w:r>
        <w:br/>
        <w:t>Podpis: ........................</w:t>
      </w:r>
      <w:r>
        <w:t>......................</w:t>
      </w:r>
      <w:r>
        <w:br/>
        <w:t>Pieczęć przedszkola</w:t>
      </w:r>
    </w:p>
    <w:p w14:paraId="06EAE0ED" w14:textId="77777777" w:rsidR="00176320" w:rsidRDefault="000C4882">
      <w:r>
        <w:br w:type="page"/>
      </w:r>
    </w:p>
    <w:p w14:paraId="7BC3A4C2" w14:textId="77777777" w:rsidR="00176320" w:rsidRDefault="000C4882">
      <w:pPr>
        <w:pStyle w:val="Nagwek2"/>
      </w:pPr>
      <w:r>
        <w:lastRenderedPageBreak/>
        <w:t>Załącznik nr 3: Lista kontaktowa służb sanitarnych i medycznych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11"/>
        <w:gridCol w:w="1559"/>
        <w:gridCol w:w="3338"/>
        <w:gridCol w:w="1732"/>
      </w:tblGrid>
      <w:tr w:rsidR="00176320" w14:paraId="3A8FDC09" w14:textId="77777777" w:rsidTr="00613880">
        <w:tc>
          <w:tcPr>
            <w:tcW w:w="2036" w:type="dxa"/>
          </w:tcPr>
          <w:p w14:paraId="1B949D51" w14:textId="77777777" w:rsidR="00176320" w:rsidRDefault="000C4882">
            <w:r>
              <w:t>Instytucja/Służba</w:t>
            </w:r>
          </w:p>
        </w:tc>
        <w:tc>
          <w:tcPr>
            <w:tcW w:w="1681" w:type="dxa"/>
          </w:tcPr>
          <w:p w14:paraId="2F63E333" w14:textId="77777777" w:rsidR="00176320" w:rsidRDefault="000C4882">
            <w:r>
              <w:t>Telefon</w:t>
            </w:r>
          </w:p>
        </w:tc>
        <w:tc>
          <w:tcPr>
            <w:tcW w:w="3338" w:type="dxa"/>
          </w:tcPr>
          <w:p w14:paraId="260FECE7" w14:textId="77777777" w:rsidR="00176320" w:rsidRDefault="000C4882">
            <w:r>
              <w:t>E-mail</w:t>
            </w:r>
          </w:p>
        </w:tc>
        <w:tc>
          <w:tcPr>
            <w:tcW w:w="1801" w:type="dxa"/>
          </w:tcPr>
          <w:p w14:paraId="4C00176F" w14:textId="77777777" w:rsidR="00176320" w:rsidRDefault="000C4882">
            <w:r>
              <w:t>Adres</w:t>
            </w:r>
          </w:p>
        </w:tc>
      </w:tr>
      <w:tr w:rsidR="00176320" w14:paraId="010BFBD0" w14:textId="77777777" w:rsidTr="00613880">
        <w:tc>
          <w:tcPr>
            <w:tcW w:w="2036" w:type="dxa"/>
          </w:tcPr>
          <w:p w14:paraId="3BF90F86" w14:textId="77777777" w:rsidR="00176320" w:rsidRDefault="000C4882">
            <w:r>
              <w:t>PSSE Malbork</w:t>
            </w:r>
          </w:p>
        </w:tc>
        <w:tc>
          <w:tcPr>
            <w:tcW w:w="1681" w:type="dxa"/>
          </w:tcPr>
          <w:p w14:paraId="5CD561BE" w14:textId="77777777" w:rsidR="00176320" w:rsidRDefault="000C4882">
            <w:r>
              <w:t>55 272 25 13</w:t>
            </w:r>
          </w:p>
        </w:tc>
        <w:tc>
          <w:tcPr>
            <w:tcW w:w="3338" w:type="dxa"/>
          </w:tcPr>
          <w:p w14:paraId="01139C9B" w14:textId="77777777" w:rsidR="00176320" w:rsidRDefault="000C4882">
            <w:r>
              <w:t>psse.malbork@sanepid.gov.pl</w:t>
            </w:r>
          </w:p>
        </w:tc>
        <w:tc>
          <w:tcPr>
            <w:tcW w:w="1801" w:type="dxa"/>
          </w:tcPr>
          <w:p w14:paraId="686B8CF8" w14:textId="77777777" w:rsidR="00176320" w:rsidRDefault="000C4882">
            <w:r>
              <w:t>ul. Armii Krajowej 70, 82-200 Malbork</w:t>
            </w:r>
          </w:p>
        </w:tc>
      </w:tr>
      <w:tr w:rsidR="00176320" w14:paraId="0414C2EF" w14:textId="77777777" w:rsidTr="00613880">
        <w:tc>
          <w:tcPr>
            <w:tcW w:w="2036" w:type="dxa"/>
          </w:tcPr>
          <w:p w14:paraId="43C800DA" w14:textId="77777777" w:rsidR="00176320" w:rsidRDefault="000C4882">
            <w:r>
              <w:t>Pogotowie Ratunkowe (112)</w:t>
            </w:r>
          </w:p>
        </w:tc>
        <w:tc>
          <w:tcPr>
            <w:tcW w:w="1681" w:type="dxa"/>
          </w:tcPr>
          <w:p w14:paraId="6AD57E11" w14:textId="77777777" w:rsidR="00176320" w:rsidRDefault="000C4882">
            <w:r>
              <w:t>112</w:t>
            </w:r>
          </w:p>
        </w:tc>
        <w:tc>
          <w:tcPr>
            <w:tcW w:w="3338" w:type="dxa"/>
          </w:tcPr>
          <w:p w14:paraId="1B52336F" w14:textId="77777777" w:rsidR="00176320" w:rsidRDefault="000C4882">
            <w:r>
              <w:t>-</w:t>
            </w:r>
          </w:p>
        </w:tc>
        <w:tc>
          <w:tcPr>
            <w:tcW w:w="1801" w:type="dxa"/>
          </w:tcPr>
          <w:p w14:paraId="3B8BFA79" w14:textId="77777777" w:rsidR="00176320" w:rsidRDefault="000C4882">
            <w:r>
              <w:t>-</w:t>
            </w:r>
          </w:p>
        </w:tc>
      </w:tr>
      <w:tr w:rsidR="00176320" w14:paraId="5D09F0AD" w14:textId="77777777" w:rsidTr="00613880">
        <w:tc>
          <w:tcPr>
            <w:tcW w:w="2036" w:type="dxa"/>
          </w:tcPr>
          <w:p w14:paraId="2B955489" w14:textId="77777777" w:rsidR="00176320" w:rsidRDefault="000C4882"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1681" w:type="dxa"/>
          </w:tcPr>
          <w:p w14:paraId="1AD8CB63" w14:textId="16DC2CD2" w:rsidR="00176320" w:rsidRDefault="00613880">
            <w:r>
              <w:t>55 272 21 54</w:t>
            </w:r>
          </w:p>
        </w:tc>
        <w:tc>
          <w:tcPr>
            <w:tcW w:w="3338" w:type="dxa"/>
          </w:tcPr>
          <w:p w14:paraId="09FF509D" w14:textId="30CBAF01" w:rsidR="00176320" w:rsidRDefault="00613880">
            <w:r>
              <w:t>ido@sypniewski.pl</w:t>
            </w:r>
          </w:p>
        </w:tc>
        <w:tc>
          <w:tcPr>
            <w:tcW w:w="1801" w:type="dxa"/>
          </w:tcPr>
          <w:p w14:paraId="22C43AA1" w14:textId="4059CF89" w:rsidR="00176320" w:rsidRDefault="00613880">
            <w:r>
              <w:t xml:space="preserve">ul. </w:t>
            </w:r>
            <w:proofErr w:type="spellStart"/>
            <w:r>
              <w:t>Mickiewicza</w:t>
            </w:r>
            <w:proofErr w:type="spellEnd"/>
            <w:r>
              <w:t xml:space="preserve"> 40, 82-200 </w:t>
            </w:r>
            <w:proofErr w:type="spellStart"/>
            <w:r>
              <w:t>Malbork</w:t>
            </w:r>
            <w:proofErr w:type="spellEnd"/>
          </w:p>
        </w:tc>
      </w:tr>
      <w:tr w:rsidR="00613880" w14:paraId="3A689E4B" w14:textId="77777777" w:rsidTr="00613880">
        <w:tc>
          <w:tcPr>
            <w:tcW w:w="2036" w:type="dxa"/>
          </w:tcPr>
          <w:p w14:paraId="616313E8" w14:textId="77777777" w:rsidR="00613880" w:rsidRDefault="00613880" w:rsidP="00613880">
            <w:r>
              <w:t xml:space="preserve">Dyrektor </w:t>
            </w:r>
            <w:proofErr w:type="spellStart"/>
            <w:r>
              <w:t>Przedszkola</w:t>
            </w:r>
            <w:proofErr w:type="spellEnd"/>
            <w:r>
              <w:t xml:space="preserve"> nr 8</w:t>
            </w:r>
          </w:p>
        </w:tc>
        <w:tc>
          <w:tcPr>
            <w:tcW w:w="1681" w:type="dxa"/>
          </w:tcPr>
          <w:p w14:paraId="30FF9D2C" w14:textId="48625CDF" w:rsidR="00613880" w:rsidRDefault="00613880" w:rsidP="00613880">
            <w:r>
              <w:t>55 272 21 54</w:t>
            </w:r>
          </w:p>
        </w:tc>
        <w:tc>
          <w:tcPr>
            <w:tcW w:w="3338" w:type="dxa"/>
          </w:tcPr>
          <w:p w14:paraId="593D7E6B" w14:textId="05F1BB3C" w:rsidR="00613880" w:rsidRDefault="00613880" w:rsidP="00613880">
            <w:r>
              <w:t>przedszkole@osemka.malbork.pl</w:t>
            </w:r>
          </w:p>
        </w:tc>
        <w:tc>
          <w:tcPr>
            <w:tcW w:w="1801" w:type="dxa"/>
          </w:tcPr>
          <w:p w14:paraId="2727BC1E" w14:textId="5195AAA9" w:rsidR="00613880" w:rsidRDefault="00613880" w:rsidP="00613880">
            <w:r>
              <w:t xml:space="preserve">ul. </w:t>
            </w:r>
            <w:proofErr w:type="spellStart"/>
            <w:r>
              <w:t>Mickiewicza</w:t>
            </w:r>
            <w:proofErr w:type="spellEnd"/>
            <w:r>
              <w:t xml:space="preserve"> 40, 82-200 </w:t>
            </w:r>
            <w:proofErr w:type="spellStart"/>
            <w:r>
              <w:t>Malbork</w:t>
            </w:r>
            <w:proofErr w:type="spellEnd"/>
          </w:p>
        </w:tc>
      </w:tr>
    </w:tbl>
    <w:p w14:paraId="5A8D8374" w14:textId="77777777" w:rsidR="000C4882" w:rsidRDefault="000C4882"/>
    <w:sectPr w:rsidR="000C488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C4882"/>
    <w:rsid w:val="0015074B"/>
    <w:rsid w:val="00176320"/>
    <w:rsid w:val="0029639D"/>
    <w:rsid w:val="00326F90"/>
    <w:rsid w:val="0061388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029DB"/>
  <w14:defaultImageDpi w14:val="300"/>
  <w15:docId w15:val="{E2F67958-54B3-47C2-9D45-10EFE4E4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Dyrektor</cp:lastModifiedBy>
  <cp:revision>2</cp:revision>
  <dcterms:created xsi:type="dcterms:W3CDTF">2025-05-27T07:58:00Z</dcterms:created>
  <dcterms:modified xsi:type="dcterms:W3CDTF">2025-05-27T07:58:00Z</dcterms:modified>
  <cp:category/>
</cp:coreProperties>
</file>